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《海壑吟稿》校注</w:t>
      </w:r>
    </w:p>
    <w:p>
      <w:r>
        <w:rPr>
          <w:rFonts w:ascii="宋体" w:hAnsi="宋体" w:eastAsia="宋体"/>
          <w:sz w:val="24"/>
        </w:rPr>
        <w:t>赵完璧,王海燕,刘明怡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《海壑吟稿》校注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赵完璧,王海燕,刘明怡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9787567019591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古典诗歌-诗集-中国-明代-古典散文-散文集-中国-明代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明代胶州赵完璧《海壑吟稿》校注，为青岛市社会科学基金2017年立项资助项目。内容包括诗歌500余篇，文130篇。赵完璧一生致力诗歌创作，主要文学成就也在诗歌。其古体诗祖诗人之意，多托物言志，格调古雅；尤长于近体，七言律最多，整饬优美，通脱流丽。内容有言志之作、吟咏性情的山水诗、酬唱诗、纪事诗及关心民瘼的作品。赵完璧诗文集历来未经整理，本项目旨在发明其道德文章，使有益于当代青岛文明建设。</w:t>
      </w:r>
    </w:p>
    <w:p/>
    <w:p>
      <w:r>
        <w:t>本书出售、求购地址：https://www.jiaokey.com/book/detail/96346741.html</w:t>
      </w:r>
    </w:p>
    <w:p>
      <w:r>
        <w:t>更多学校管理图书推荐：https://www.jiaokey.com</w:t>
      </w:r>
    </w:p>
    <w:p>
      <w:r>
        <w:t>赵完璧,王海燕,刘明怡 其他作品：https://www.jiaokey.com/tag/赵完璧,王海燕,刘明怡.html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关键词搜索：https://www.jiaokey.com/tag/古典诗歌-诗集-中国-明代-古典散文-散文集-中国-明代.html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