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心灵花园</w:t>
      </w:r>
    </w:p>
    <w:p>
      <w:r>
        <w:rPr>
          <w:rFonts w:ascii="宋体" w:hAnsi="宋体" w:eastAsia="宋体"/>
          <w:sz w:val="24"/>
        </w:rPr>
        <w:t>马丁·路德,司布真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马丁·路德,司布真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基督教</w:t>
            </w:r>
          </w:p>
        </w:tc>
      </w:tr>
    </w:tbl>
    <w:p/>
    <w:p>
      <w:r>
        <w:t>本书出售、求购地址：https://www.jiaokey.com/book/detail/96346569.html</w:t>
      </w:r>
    </w:p>
    <w:p>
      <w:r>
        <w:t>更多基督教图书推荐：https://www.jiaokey.com</w:t>
      </w:r>
    </w:p>
    <w:p>
      <w:r>
        <w:t>马丁·路德,司布真 其他作品：https://www.jiaokey.com/tag/马丁·路德,司布真.html</w:t>
      </w:r>
    </w:p>
    <w:p>
      <w:r>
        <w:t>关键词搜索：https://www.jiaokey.com/tag/心灵花园.html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