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书名：荒原蚁丘</w:t>
      </w:r>
    </w:p>
    <w:p>
      <w:r>
        <w:t>作者：（尼日利亚）钦努阿·阿契贝著</w:t>
      </w:r>
    </w:p>
    <w:p>
      <w:r>
        <w:t>出版社：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荒原蚁丘 评论地址：https://www.jiaokey.com/book/detail/96346530.html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