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书名：黑山之上</w:t>
      </w:r>
    </w:p>
    <w:p>
      <w:r>
        <w:t>作者：（英）布鲁斯·查特文作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黑山之上 评论地址：https://www.jiaokey.com/book/detail/96346528.html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