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书名：昂代斯玛先生的午后</w:t>
      </w:r>
    </w:p>
    <w:p>
      <w:r>
        <w:t>作者：（法）玛格丽特·杜拉斯（Marguerite Duras）著</w:t>
      </w:r>
    </w:p>
    <w:p>
      <w:r>
        <w:t>出版社：</w:t>
      </w:r>
    </w:p>
    <w:p>
      <w:r>
        <w:t>出版日期：</w:t>
      </w:r>
    </w:p>
    <w:p>
      <w:r>
        <w:t>总页数：119</w:t>
      </w:r>
    </w:p>
    <w:p>
      <w:r>
        <w:t>更多请访问教客网: www.jiaokey.com</w:t>
      </w:r>
    </w:p>
    <w:p>
      <w:r>
        <w:t>昂代斯玛先生的午后 评论地址：https://www.jiaokey.com/book/detail/96346498.html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