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书名：关于他人的痛苦</w:t>
      </w:r>
    </w:p>
    <w:p>
      <w:r>
        <w:t>作者：（美）苏珊·桑塔格（Susan Sontag）著</w:t>
      </w:r>
    </w:p>
    <w:p>
      <w:r>
        <w:t>出版社：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关于他人的痛苦 评论地址：https://www.jiaokey.com/book/detail/96346497.html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