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书名：独家新闻</w:t>
      </w:r>
    </w:p>
    <w:p>
      <w:r>
        <w:t>作者：（英国）伊夫林·沃著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独家新闻 评论地址：https://www.jiaokey.com/book/detail/96346487.html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