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书名：队列之末  4  最后一岗</w:t>
      </w:r>
    </w:p>
    <w:p>
      <w:r>
        <w:t>作者：（英）福特·马多克斯·福特著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队列之末  4  最后一岗 评论地址：https://www.jiaokey.com/book/detail/96346486.html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