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书名：探讨别集</w:t>
      </w:r>
    </w:p>
    <w:p>
      <w:r>
        <w:t>作者：（阿根廷）豪尔赫·路易斯·博尔赫斯著</w:t>
      </w:r>
    </w:p>
    <w:p>
      <w:r>
        <w:t>出版社：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探讨别集 评论地址：https://www.jiaokey.com/book/detail/96346472.html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