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翁源年鉴  2019</w:t>
      </w:r>
    </w:p>
    <w:p>
      <w:r>
        <w:rPr>
          <w:rFonts w:ascii="宋体" w:hAnsi="宋体" w:eastAsia="宋体"/>
          <w:sz w:val="24"/>
        </w:rPr>
        <w:t>翁源年鉴编纂委员会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6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翁源年鉴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翁源年鉴编纂委员会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9787552809107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翁源县-2019-年鉴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r>
        <w:t>本书出售、求购地址：https://www.jiaokey.com/book/detail/96346435.html</w:t>
      </w:r>
    </w:p>
    <w:p>
      <w:r>
        <w:t>更多中国年鉴、年刊图书推荐：https://www.jiaokey.com</w:t>
      </w:r>
    </w:p>
    <w:p>
      <w:r>
        <w:t>翁源年鉴编纂委员会 其他作品：https://www.jiaokey.com/tag/翁源年鉴编纂委员会.html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关键词搜索：https://www.jiaokey.com/tag/翁源县-2019-年鉴.html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