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礼县年鉴</w:t>
      </w:r>
    </w:p>
    <w:p>
      <w:r>
        <w:rPr>
          <w:rFonts w:ascii="宋体" w:hAnsi="宋体" w:eastAsia="宋体"/>
          <w:sz w:val="24"/>
        </w:rPr>
        <w:t>礼县人民政府主管,礼县县志编辑委员会办公室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礼县年鉴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礼县人民政府主管,礼县县志编辑委员会办公室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9787552808575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礼县-2019-年鉴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中国年鉴、年刊</w:t>
            </w:r>
          </w:p>
        </w:tc>
      </w:tr>
    </w:tbl>
    <w:p/>
    <w:p>
      <w:pPr>
        <w:pStyle w:val="Heading1"/>
      </w:pPr>
      <w:r>
        <w:t>图书介绍</w:t>
      </w:r>
    </w:p>
    <w:p>
      <w:r>
        <w:t>本年鉴是一部系统记述2018年礼县自然、经济、政治、文化、社会事业各方面情况的大型年度资料性文献。内容为设：特载、大事记、概述，全县各乡镇及部门2018年的工作成就。是一部较成熟的县（区）级地方综合年鉴。</w:t>
      </w:r>
    </w:p>
    <w:p/>
    <w:p>
      <w:r>
        <w:t>本书出售、求购地址：https://www.jiaokey.com/book/detail/96346433.html</w:t>
      </w:r>
    </w:p>
    <w:p>
      <w:r>
        <w:t>更多中国年鉴、年刊图书推荐：https://www.jiaokey.com</w:t>
      </w:r>
    </w:p>
    <w:p>
      <w:r>
        <w:t>礼县人民政府主管,礼县县志编辑委员会办公室 其他作品：https://www.jiaokey.com/tag/礼县人民政府主管,礼县县志编辑委员会办公室.html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关键词搜索：https://www.jiaokey.com/tag/礼县-2019-年鉴.html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