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九连山森林生态研究 植物植被专题</w:t>
      </w:r>
    </w:p>
    <w:p>
      <w:r>
        <w:rPr>
          <w:rFonts w:ascii="宋体" w:hAnsi="宋体" w:eastAsia="宋体"/>
          <w:sz w:val="24"/>
        </w:rPr>
        <w:t>郭春兰，金志芳，陈伏生主编；卜文圣，祖奎玲，王方超副主编；卜文圣，王方超，王晟楠编委会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九连山森林生态研究 植物植被专题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郭春兰，金志芳，陈伏生主编；卜文圣，祖奎玲，王方超副主编；卜文圣，王方超，王晟楠编委会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978-7-5390-8610-1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自然保护区-森林-生态系统-研究-江西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本书出售、求购地址：https://www.jiaokey.com/book/detail/96345997.html</w:t>
      </w:r>
    </w:p>
    <w:p>
      <w:r>
        <w:t>更多相关图书推荐：https://www.jiaokey.com</w:t>
      </w:r>
    </w:p>
    <w:p>
      <w:r>
        <w:t>郭春兰，金志芳，陈伏生主编；卜文圣，祖奎玲，王方超副主编；卜文圣，王方超，王晟楠编委会 其他作品：https://www.jiaokey.com/tag/郭春兰，金志芳，陈伏生主编；卜文圣，祖奎玲，王方超副主编；卜文圣，王方超，王晟楠编委会.html</w:t>
      </w:r>
    </w:p>
    <w:p>
      <w:r>
        <w:t>关键词搜索：https://www.jiaokey.com/tag/自然保护区-森林-生态系统-研究-江西.html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