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临床药物应用及药学研究</w:t>
      </w:r>
    </w:p>
    <w:p>
      <w:r>
        <w:rPr>
          <w:rFonts w:ascii="宋体" w:hAnsi="宋体" w:eastAsia="宋体"/>
          <w:sz w:val="24"/>
        </w:rPr>
        <w:t>陈秋玲，肖玮，曾嘉慧，姜维佳，陈楷斌，张倩雯主编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临床药物应用及药学研究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陈秋玲，肖玮，曾嘉慧，姜维佳，陈楷斌，张倩雯主编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978-7-5390-8600-2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本书出售、求购地址：https://www.jiaokey.com/book/detail/96345988.html</w:t>
      </w:r>
    </w:p>
    <w:p>
      <w:r>
        <w:t>更多相关图书推荐：https://www.jiaokey.com</w:t>
      </w:r>
    </w:p>
    <w:p>
      <w:r>
        <w:t>陈秋玲，肖玮，曾嘉慧，姜维佳，陈楷斌，张倩雯主编 其他作品：https://www.jiaokey.com/tag/陈秋玲，肖玮，曾嘉慧，姜维佳，陈楷斌，张倩雯主编.html</w:t>
      </w:r>
    </w:p>
    <w:p>
      <w:r>
        <w:t>关键词搜索：https://www.jiaokey.com/tag/临床药学.html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