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初见</w:t>
      </w:r>
    </w:p>
    <w:p>
      <w:r>
        <w:rPr>
          <w:rFonts w:ascii="宋体" w:hAnsi="宋体" w:eastAsia="宋体"/>
          <w:sz w:val="24"/>
        </w:rPr>
        <w:t>福建省艺术馆，福建省非物质文化遗产保护中心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福建省艺术馆，福建省非物质文化遗产保护中心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978-7-5393-4339-6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文化遗产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本书全面整理林徽因展览相关素材、资料, 以图片为主的形式完整呈现展览成果, 更好宣传主题展, 扩大其社会影响, 以吸引更多各界人士深入研究林徽因在各方面的贡献, 关心支持福建物质与非物质文化遗产保护。自2019年以来, 福建省艺术馆开始筹备...</w:t>
      </w:r>
    </w:p>
    <w:p/>
    <w:p>
      <w:r>
        <w:t>本书出售、求购地址：https://www.jiaokey.com/book/detail/96345800.html</w:t>
      </w:r>
    </w:p>
    <w:p>
      <w:r>
        <w:t>更多相关图书推荐：https://www.jiaokey.com</w:t>
      </w:r>
    </w:p>
    <w:p>
      <w:r>
        <w:t>福建省艺术馆，福建省非物质文化遗产保护中心 其他作品：https://www.jiaokey.com/tag/福建省艺术馆，福建省非物质文化遗产保护中心.html</w:t>
      </w:r>
    </w:p>
    <w:p>
      <w:r>
        <w:t>关键词搜索：https://www.jiaokey.com/tag/文化遗产.html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