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思维特训 教孩子围棋 入门班</w:t>
      </w:r>
    </w:p>
    <w:p>
      <w:r>
        <w:rPr>
          <w:rFonts w:ascii="宋体" w:hAnsi="宋体" w:eastAsia="宋体"/>
          <w:sz w:val="24"/>
        </w:rPr>
        <w:t>陈启编著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思维特训 教孩子围棋 入门班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978-7-5464-2868-0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围棋-儿童读物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本书内容包括：围棋是什么样的运动；气是棋子的生命；提子；救活棋子；双方互打；禁入点；劫；棋子的连接；虎；切断；打向一路；将对方棋子逼向自己的势力范围；断吃对方的棋子等内容。</w:t>
      </w:r>
    </w:p>
    <w:p/>
    <w:p>
      <w:r>
        <w:t>本书出售、求购地址：https://www.jiaokey.com/book/detail/96345770.html</w:t>
      </w:r>
    </w:p>
    <w:p>
      <w:r>
        <w:t>更多相关图书推荐：https://www.jiaokey.com</w:t>
      </w:r>
    </w:p>
    <w:p>
      <w:r>
        <w:t>陈启编著 其他作品：https://www.jiaokey.com/tag/陈启编著.html</w:t>
      </w:r>
    </w:p>
    <w:p>
      <w:r>
        <w:t>关键词搜索：https://www.jiaokey.com/tag/围棋-儿童读物.html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