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书名：2022中国年度散文诗精选</w:t>
      </w:r>
    </w:p>
    <w:p>
      <w:r>
        <w:t>作者：龚学敏，周庆荣主编</w:t>
      </w:r>
    </w:p>
    <w:p>
      <w:r>
        <w:t>出版社：成都：成都时代出版社</w:t>
      </w:r>
    </w:p>
    <w:p>
      <w:r>
        <w:t>出版日期：2023.08</w:t>
      </w:r>
    </w:p>
    <w:p>
      <w:r>
        <w:t>总页数：247</w:t>
      </w:r>
    </w:p>
    <w:p>
      <w:r>
        <w:t>更多请访问教客网: www.jiaokey.com</w:t>
      </w:r>
    </w:p>
    <w:p>
      <w:r>
        <w:t>2022中国年度散文诗精选 评论地址：https://www.jiaokey.com/book/detail/96345734.html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