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文以化人研究</w:t>
      </w:r>
    </w:p>
    <w:p>
      <w:r>
        <w:rPr>
          <w:rFonts w:ascii="宋体" w:hAnsi="宋体" w:eastAsia="宋体"/>
          <w:sz w:val="24"/>
        </w:rPr>
        <w:t>崔健,黄晶晶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文以化人研究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崔健,黄晶晶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9787569703276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文艺-作用-德育-研究-中国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思想政治教育、德育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著作旨在围绕文艺的德育功效，全面回顾中国文艺育德思想的产生、发展与流变，深入总结中西文艺育德的宝贵经验，谋划新时代思想政治教育的创新发展。全书以文艺育德思想的发展历史为时间轴，系统研究了文艺育德思想的理论缘起、文艺育德思想的生成逻辑、文艺育德思想的中西互镜、文艺育德思想的时代发展、文艺育德思想的内容体系、文艺育德思想的要素构成、文艺育德思想的运行机制、文艺育德思想的时代意蕴。对于进一步发挥文艺的育人功效，提升思想政治教育的吸引力和实效性，具有重要理论价值与实践意义。</w:t>
      </w:r>
    </w:p>
    <w:p/>
    <w:p>
      <w:r>
        <w:t>本书出售、求购地址：https://www.jiaokey.com/book/detail/96345642.html</w:t>
      </w:r>
    </w:p>
    <w:p>
      <w:r>
        <w:t>更多思想政治教育、德育图书推荐：https://www.jiaokey.com</w:t>
      </w:r>
    </w:p>
    <w:p>
      <w:r>
        <w:t>崔健,黄晶晶 其他作品：https://www.jiaokey.com/tag/崔健,黄晶晶.html</w:t>
      </w:r>
    </w:p>
    <w:p>
      <w:r>
        <w:t>西南大学出版社 出版图书：https://www.jiaokey.com/tag/西南大学出版社.html</w:t>
      </w:r>
    </w:p>
    <w:p>
      <w:r>
        <w:t>关键词搜索：https://www.jiaokey.com/tag/文艺-作用-德育-研究-中国.html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