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浪漫派的艺术</w:t>
      </w:r>
    </w:p>
    <w:p>
      <w:r>
        <w:rPr>
          <w:rFonts w:ascii="宋体" w:hAnsi="宋体" w:eastAsia="宋体"/>
          <w:sz w:val="24"/>
        </w:rPr>
        <w:t>夏尔·波德莱尔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夏尔·波德莱尔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本书出售、求购地址：https://www.jiaokey.com/book/detail/96345635.html</w:t>
      </w:r>
    </w:p>
    <w:p>
      <w:r>
        <w:t>更多欧洲文学图书推荐：https://www.jiaokey.com</w:t>
      </w:r>
    </w:p>
    <w:p>
      <w:r>
        <w:t>夏尔·波德莱尔 其他作品：https://www.jiaokey.com/tag/夏尔·波德莱尔.html</w:t>
      </w:r>
    </w:p>
    <w:p>
      <w:r>
        <w:t>关键词搜索：https://www.jiaokey.com/tag/浪漫派的艺术.html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