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书名：追寻逝去的时光  第5卷  女囚</w:t>
      </w:r>
    </w:p>
    <w:p>
      <w:r>
        <w:t>作者：（法）马塞尔·普鲁斯特著</w:t>
      </w:r>
    </w:p>
    <w:p>
      <w:r>
        <w:t>出版社：</w:t>
      </w:r>
    </w:p>
    <w:p>
      <w:r>
        <w:t>出版日期：</w:t>
      </w:r>
    </w:p>
    <w:p>
      <w:r>
        <w:t>总页数：513</w:t>
      </w:r>
    </w:p>
    <w:p>
      <w:r>
        <w:t>更多请访问教客网: www.jiaokey.com</w:t>
      </w:r>
    </w:p>
    <w:p>
      <w:r>
        <w:t>追寻逝去的时光  第5卷  女囚 评论地址：https://www.jiaokey.com/book/detail/96345591.html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