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书名：怀疑主义与自然主义及其变种</w:t>
      </w:r>
    </w:p>
    <w:p>
      <w:r>
        <w:t>作者：（英）P.F.斯特劳森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怀疑主义与自然主义及其变种 评论地址：https://www.jiaokey.com/book/detail/96345590.html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