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书名：元西域人华化考</w:t>
      </w:r>
    </w:p>
    <w:p>
      <w:r>
        <w:t>作者：陈垣撰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元西域人华化考 评论地址：https://www.jiaokey.com/book/detail/96345548.html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