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书名：律师的天职  信仰与法律工作</w:t>
      </w:r>
    </w:p>
    <w:p>
      <w:r>
        <w:t>作者：（美）约瑟夫·阿莱格雷迪著</w:t>
      </w:r>
    </w:p>
    <w:p>
      <w:r>
        <w:t>出版社：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律师的天职  信仰与法律工作 评论地址：https://www.jiaokey.com/book/detail/96345536.html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