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书名：耶拿体系草稿</w:t>
      </w:r>
    </w:p>
    <w:p>
      <w:r>
        <w:t>作者：（德）黑格尔著；郭大为，梁志学译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耶拿体系草稿 评论地址：https://www.jiaokey.com/book/detail/96345503.html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