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书名：什么是所有权  1</w:t>
      </w:r>
    </w:p>
    <w:p>
      <w:r>
        <w:t>作者：（法）皮埃尔·约瑟夫·蒲鲁东著</w:t>
      </w:r>
    </w:p>
    <w:p>
      <w:r>
        <w:t>出版社：</w:t>
      </w:r>
    </w:p>
    <w:p>
      <w:r>
        <w:t>出版日期：</w:t>
      </w:r>
    </w:p>
    <w:p>
      <w:r>
        <w:t>总页数：362</w:t>
      </w:r>
    </w:p>
    <w:p>
      <w:r>
        <w:t>更多请访问教客网: www.jiaokey.com</w:t>
      </w:r>
    </w:p>
    <w:p>
      <w:r>
        <w:t>什么是所有权  1 评论地址：https://www.jiaokey.com/book/detail/96345488.html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