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大数据时代下的数字经济发展研究</w:t>
      </w:r>
    </w:p>
    <w:p>
      <w:r>
        <w:rPr>
          <w:rFonts w:ascii="宋体" w:hAnsi="宋体" w:eastAsia="宋体"/>
          <w:sz w:val="24"/>
        </w:rPr>
        <w:t>蒋丽娜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大数据时代下的数字经济发展研究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9787893812064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信息产业经济(总论)</w:t>
            </w:r>
          </w:p>
        </w:tc>
      </w:tr>
    </w:tbl>
    <w:p/>
    <w:p>
      <w:r>
        <w:t>本书出售、求购地址：https://www.jiaokey.com/book/detail/96345410.html</w:t>
      </w:r>
    </w:p>
    <w:p>
      <w:r>
        <w:t>更多信息产业经济(总论)图书推荐：https://www.jiaokey.com</w:t>
      </w:r>
    </w:p>
    <w:p>
      <w:r>
        <w:t>蒋丽娜 其他作品：https://www.jiaokey.com/tag/蒋丽娜.html</w:t>
      </w:r>
    </w:p>
    <w:p>
      <w:r>
        <w:t>辽宁电子出版社 出版图书：https://www.jiaokey.com/tag/辽宁电子出版社.html</w:t>
      </w:r>
    </w:p>
    <w:p>
      <w:r>
        <w:t>关键词搜索：https://www.jiaokey.com/tag/大数据时代下的数字经济发展研究.html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