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书名：魔都上海的魔力与魔性</w:t>
      </w:r>
    </w:p>
    <w:p>
      <w:r>
        <w:t>作者：熊月之著</w:t>
      </w:r>
    </w:p>
    <w:p>
      <w:r>
        <w:t>出版社：上海：上海辞书出版社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魔都上海的魔力与魔性 评论地址：https://www.jiaokey.com/book/detail/96345199.html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