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深圳优秀影视海报画册  2  2012-2022</w:t>
      </w:r>
    </w:p>
    <w:p>
      <w:r>
        <w:rPr>
          <w:rFonts w:ascii="宋体" w:hAnsi="宋体" w:eastAsia="宋体"/>
          <w:sz w:val="24"/>
        </w:rPr>
        <w:t>李亚威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深圳优秀影视海报画册  2  2012-2022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9787222218253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电影-宣传画-作品集-中国-现代；电视-宣传画-作品集-中国-现代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r>
        <w:t>本书出售、求购地址：https://www.jiaokey.com/book/detail/96345174.html</w:t>
      </w:r>
    </w:p>
    <w:p>
      <w:r>
        <w:t>更多各种画：按用途分图书推荐：https://www.jiaokey.com</w:t>
      </w:r>
    </w:p>
    <w:p>
      <w:r>
        <w:t>李亚威 其他作品：https://www.jiaokey.com/tag/李亚威.html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关键词搜索：https://www.jiaokey.com/tag/电影-宣传画-作品集-中国-现代；电视-宣传画-作品集-中国-现代.html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