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经典常谈</w:t>
      </w:r>
    </w:p>
    <w:p>
      <w:r>
        <w:rPr>
          <w:rFonts w:ascii="宋体" w:hAnsi="宋体" w:eastAsia="宋体"/>
          <w:sz w:val="24"/>
        </w:rPr>
        <w:t>朱自清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9787558576690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社会科学-古籍-介绍-中国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推荐书目录(导读书目)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13篇，按我国古代经、史、子、集分类法的顺序，分别介绍了《说文解字》《周易》《尚书》《诗经》等经典著作，并概述了诸子百家、辞赋和历代诗文的情况，以此展示我国古代思想文化的基本面貌。全书对经典的梳理与讲解，知识上简洁精辟，文字上通俗流畅，见解上鞭辟入里，可以使读者对古文更亲近、更有熟悉感，从而产生兴趣，是读者了解中国古代文化典籍的经典指南，也是国学阅读的入门佳作。本书专为中考考生打造。考虑到初中生的阅读兴趣、习惯和理解水平，本书设置了精要的导读、凝练的旁批和详尽的注释，扫清阅读障碍。本书还精心策划了阅读计划、思维导图、阅读测评等版块，形式新颖，功能强大。</w:t>
      </w:r>
    </w:p>
    <w:p/>
    <w:p>
      <w:r>
        <w:t>本书出售、求购地址：https://www.jiaokey.com/book/detail/96344916.html</w:t>
      </w:r>
    </w:p>
    <w:p>
      <w:r>
        <w:t>更多推荐书目录(导读书目)图书推荐：https://www.jiaokey.com</w:t>
      </w:r>
    </w:p>
    <w:p>
      <w:r>
        <w:t>朱自清 其他作品：https://www.jiaokey.com/tag/朱自清.html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关键词搜索：https://www.jiaokey.com/tag/社会科学-古籍-介绍-中国.html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