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上</w:t>
      </w:r>
    </w:p>
    <w:p>
      <w:r>
        <w:rPr>
          <w:rFonts w:ascii="宋体" w:hAnsi="宋体" w:eastAsia="宋体"/>
          <w:sz w:val="24"/>
        </w:rPr>
        <w:t>米·伊林,张琳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米·伊林,张琳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9787222221901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r>
        <w:t>本书出售、求购地址：https://www.jiaokey.com/book/detail/96344908.html</w:t>
      </w:r>
    </w:p>
    <w:p>
      <w:r>
        <w:t>更多综合性普及读物图书推荐：https://www.jiaokey.com</w:t>
      </w:r>
    </w:p>
    <w:p>
      <w:r>
        <w:t>米·伊林,张琳 其他作品：https://www.jiaokey.com/tag/米·伊林,张琳.html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