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金属有机化学与催化</w:t>
      </w:r>
    </w:p>
    <w:p>
      <w:r>
        <w:rPr>
          <w:rFonts w:ascii="宋体" w:hAnsi="宋体" w:eastAsia="宋体"/>
          <w:sz w:val="24"/>
        </w:rPr>
        <w:t>李晓芳编著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金属有机化学与催化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978-7-5682-8035-8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金属有机化学-催化反应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详细介绍了金属有机化学的基本概念、理论知识及金属配合物的合成、结构、性能和应用。全书共分为6章，主要包括金属有机化学的发展史及金属有机化合物基本理论；金属有机化学基元反应及实例分析；过渡金属有机配合物催化剂的合成及非均相催化剂在炔烃聚合...</w:t>
      </w:r>
    </w:p>
    <w:p/>
    <w:p>
      <w:r>
        <w:t>本书出售、求购地址：https://www.jiaokey.com/book/detail/96344079.html</w:t>
      </w:r>
    </w:p>
    <w:p>
      <w:r>
        <w:t>更多相关图书推荐：https://www.jiaokey.com</w:t>
      </w:r>
    </w:p>
    <w:p>
      <w:r>
        <w:t>李晓芳编著 其他作品：https://www.jiaokey.com/tag/李晓芳编著.html</w:t>
      </w:r>
    </w:p>
    <w:p>
      <w:r>
        <w:t>关键词搜索：https://www.jiaokey.com/tag/金属有机化学-催化反应.html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