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学生五会修炼操作读本</w:t>
      </w:r>
    </w:p>
    <w:p>
      <w:r>
        <w:rPr>
          <w:rFonts w:ascii="宋体" w:hAnsi="宋体" w:eastAsia="宋体"/>
          <w:sz w:val="24"/>
        </w:rPr>
        <w:t>郭跨存,关柱才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学生五会修炼操作读本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郭跨存,关柱才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9787222192522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学校教育-德育-研究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本书介绍了中小学立德树人育人新模式-云南育才“五会1000分修炼”，全书共分四编，内容包括：学生五会1000分修炼指南、学生五会分年级目标、五会操作系统、高中学生五会修炼校本课程纲要。</w:t>
      </w:r>
    </w:p>
    <w:p/>
    <w:p>
      <w:r>
        <w:t>本书出售、求购地址：https://www.jiaokey.com/book/detail/96343650.html</w:t>
      </w:r>
    </w:p>
    <w:p>
      <w:r>
        <w:t>更多思想政治教育、德育图书推荐：https://www.jiaokey.com</w:t>
      </w:r>
    </w:p>
    <w:p>
      <w:r>
        <w:t>郭跨存,关柱才 其他作品：https://www.jiaokey.com/tag/郭跨存,关柱才.html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关键词搜索：https://www.jiaokey.com/tag/学校教育-德育-研究.html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