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国有企业廉洁风险防控导则</w:t>
      </w:r>
    </w:p>
    <w:p>
      <w:r>
        <w:rPr>
          <w:rFonts w:ascii="宋体" w:hAnsi="宋体" w:eastAsia="宋体"/>
          <w:sz w:val="24"/>
        </w:rPr>
        <w:t>刘成志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国有企业廉洁风险防控导则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9787222198388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中国共产党-国有企业-廉政建设-学习参考资料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党的基层工作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导则适用于云南省交通投资建设集团有限公司总部各职能部门。内容包括，廉洁风险防控概述，领导班子，监察专员办公室、纪委，党委巡察办，办公室，党委组织部、机关党委、团委，党委宣传部，战略发展部，董事会办公室，法律事务部，审计部，资产财务部，金融事业部，经营开发部，建设管理部，人力资源部，产业投资部，安全监督部，运营管理部，监事会办公室，工会，财务结算中心。</w:t>
      </w:r>
    </w:p>
    <w:p/>
    <w:p>
      <w:r>
        <w:t>本书出售、求购地址：https://www.jiaokey.com/book/detail/96343608.html</w:t>
      </w:r>
    </w:p>
    <w:p>
      <w:r>
        <w:t>更多党的基层工作图书推荐：https://www.jiaokey.com</w:t>
      </w:r>
    </w:p>
    <w:p>
      <w:r>
        <w:t>刘成志 其他作品：https://www.jiaokey.com/tag/刘成志.html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关键词搜索：https://www.jiaokey.com/tag/中国共产党-国有企业-廉政建设-学习参考资料.html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