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东南亚报告</w:t>
      </w:r>
    </w:p>
    <w:p>
      <w:r>
        <w:rPr>
          <w:rFonts w:ascii="宋体" w:hAnsi="宋体" w:eastAsia="宋体"/>
          <w:sz w:val="24"/>
        </w:rPr>
        <w:t>马勇,宫珏,马云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马勇,宫珏,马云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9787222180369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经济发展-研究报告-东南亚-2018-2019-社会发展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稿对2018年东南亚形势发展变化进行了深入分析，既整体层面分析，又有国别层面分析，为我们全面把握东南亚形势发展变化，推动“一带一路”在东南亚方向的合作、推进面向南亚东南亚辐射中心建设提供了重要参考。各方就加强贸易、投资、互联互通和民间交流等各领域互利合作达成高度一致。对话、合作、互利、共赢的理念成为东南亚面对变数保持定力的准心。</w:t>
      </w:r>
    </w:p>
    <w:p/>
    <w:p>
      <w:r>
        <w:t>本书出售、求购地址：https://www.jiaokey.com/book/detail/96343252.html</w:t>
      </w:r>
    </w:p>
    <w:p>
      <w:r>
        <w:t>更多亚洲经济图书推荐：https://www.jiaokey.com</w:t>
      </w:r>
    </w:p>
    <w:p>
      <w:r>
        <w:t>马勇,宫珏,马云 其他作品：https://www.jiaokey.com/tag/马勇,宫珏,马云.html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关键词搜索：https://www.jiaokey.com/tag/经济发展-研究报告-东南亚-2018-2019-社会发展.html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