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中共云南省委云南省人民政府关于加快构建现代化产业体系的决定辅导读本</w:t>
      </w:r>
    </w:p>
    <w:p>
      <w:r>
        <w:rPr>
          <w:rFonts w:ascii="宋体" w:hAnsi="宋体" w:eastAsia="宋体"/>
          <w:sz w:val="24"/>
        </w:rPr>
        <w:t>中共云南省委财经委员会办公室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中共云南省委云南省人民政府关于加快构建现代化产业体系的决定辅导读本</w:t>
            </w:r>
          </w:p>
        </w:tc>
      </w:tr>
      <w:tr>
        <w:tc>
          <w:tcPr>
            <w:tcW w:type="dxa" w:w="4320"/>
          </w:tcPr>
          <w:p>
            <w:r>
              <w:t>作者</w:t>
            </w:r>
          </w:p>
        </w:tc>
        <w:tc>
          <w:tcPr>
            <w:tcW w:type="dxa" w:w="4320"/>
          </w:tcPr>
          <w:p>
            <w:r>
              <w:t>中共云南省委财经委员会办公室</w:t>
            </w:r>
          </w:p>
        </w:tc>
      </w:tr>
      <w:tr>
        <w:tc>
          <w:tcPr>
            <w:tcW w:type="dxa" w:w="4320"/>
          </w:tcPr>
          <w:p>
            <w:r>
              <w:t>出版社</w:t>
            </w:r>
          </w:p>
        </w:tc>
        <w:tc>
          <w:tcPr>
            <w:tcW w:type="dxa" w:w="4320"/>
          </w:tcPr>
          <w:p>
            <w:r>
              <w:t>昆明：云南人民出版社</w:t>
            </w:r>
          </w:p>
        </w:tc>
      </w:tr>
      <w:tr>
        <w:tc>
          <w:tcPr>
            <w:tcW w:type="dxa" w:w="4320"/>
          </w:tcPr>
          <w:p>
            <w:r>
              <w:t>ISBN</w:t>
            </w:r>
          </w:p>
        </w:tc>
        <w:tc>
          <w:tcPr>
            <w:tcW w:type="dxa" w:w="4320"/>
          </w:tcPr>
          <w:p>
            <w:r>
              <w:t>9787222196360</w:t>
            </w:r>
          </w:p>
        </w:tc>
      </w:tr>
      <w:tr>
        <w:tc>
          <w:tcPr>
            <w:tcW w:type="dxa" w:w="4320"/>
          </w:tcPr>
          <w:p>
            <w:r>
              <w:t>出版日期</w:t>
            </w:r>
          </w:p>
        </w:tc>
        <w:tc>
          <w:tcPr>
            <w:tcW w:type="dxa" w:w="4320"/>
          </w:tcPr>
          <w:p>
            <w:r>
              <w:t>2020-09-01</w:t>
            </w:r>
          </w:p>
        </w:tc>
      </w:tr>
      <w:tr>
        <w:tc>
          <w:tcPr>
            <w:tcW w:type="dxa" w:w="4320"/>
          </w:tcPr>
          <w:p>
            <w:r>
              <w:t>页数</w:t>
            </w:r>
          </w:p>
        </w:tc>
        <w:tc>
          <w:tcPr>
            <w:tcW w:type="dxa" w:w="4320"/>
          </w:tcPr>
          <w:p>
            <w:r>
              <w:t>287</w:t>
            </w:r>
          </w:p>
        </w:tc>
      </w:tr>
      <w:tr>
        <w:tc>
          <w:tcPr>
            <w:tcW w:type="dxa" w:w="4320"/>
          </w:tcPr>
          <w:p>
            <w:r>
              <w:t>价格</w:t>
            </w:r>
          </w:p>
        </w:tc>
        <w:tc>
          <w:tcPr>
            <w:tcW w:type="dxa" w:w="4320"/>
          </w:tcPr>
          <w:p>
            <w:r/>
          </w:p>
        </w:tc>
      </w:tr>
      <w:tr>
        <w:tc>
          <w:tcPr>
            <w:tcW w:type="dxa" w:w="4320"/>
          </w:tcPr>
          <w:p>
            <w:r>
              <w:t>关键词</w:t>
            </w:r>
          </w:p>
        </w:tc>
        <w:tc>
          <w:tcPr>
            <w:tcW w:type="dxa" w:w="4320"/>
          </w:tcPr>
          <w:p>
            <w:r>
              <w:t>产业体系-云南-学习参考资料</w:t>
            </w:r>
          </w:p>
        </w:tc>
      </w:tr>
      <w:tr>
        <w:tc>
          <w:tcPr>
            <w:tcW w:type="dxa" w:w="4320"/>
          </w:tcPr>
          <w:p>
            <w:r>
              <w:t>分类</w:t>
            </w:r>
          </w:p>
        </w:tc>
        <w:tc>
          <w:tcPr>
            <w:tcW w:type="dxa" w:w="4320"/>
          </w:tcPr>
          <w:p>
            <w:r>
              <w:t>经济计划与管理</w:t>
            </w:r>
          </w:p>
        </w:tc>
      </w:tr>
    </w:tbl>
    <w:p/>
    <w:p>
      <w:pPr>
        <w:pStyle w:val="Heading1"/>
      </w:pPr>
      <w:r>
        <w:t>图书介绍</w:t>
      </w:r>
    </w:p>
    <w:p>
      <w:r>
        <w:t>本书为专业图书。主要内容是云南省委、省政府领导和省级有关宏观经济研究和现代产业化发展的部门、国内相关领域研究专家解读《中共云南省委云南省人民政府关于加快构建现代化产业体系的决定》，主要包括对坚持”两型三化”产业发展方向，坚持绿色发展、集聚发展、融合发展，加快产业转型升级，加强政策资源要素聚焦，发挥企业主体作用，打好产业发展”组合拳”等方面的精准解读和深入研究。对《决定》的宣传解读，为全省各级各部门深入学习《决定》精神提供权威、全面、准确的辅导材料，把全省上下的思想和行动统一到省委、省政府的决策部署上，帮助各地区各部门和各级领导认清目标方向、找准工作着力点、明细方法路径。</w:t>
      </w:r>
    </w:p>
    <w:p/>
    <w:p>
      <w:r>
        <w:t>本书出售、求购地址：https://www.jiaokey.com/book/detail/96343230.html</w:t>
      </w:r>
    </w:p>
    <w:p>
      <w:r>
        <w:t>更多经济计划与管理图书推荐：https://www.jiaokey.com</w:t>
      </w:r>
    </w:p>
    <w:p>
      <w:r>
        <w:t>中共云南省委财经委员会办公室 其他作品：https://www.jiaokey.com/tag/中共云南省委财经委员会办公室.html</w:t>
      </w:r>
    </w:p>
    <w:p>
      <w:r>
        <w:t>昆明：云南人民出版社 出版图书：https://www.jiaokey.com/tag/昆明：云南人民出版社.html</w:t>
      </w:r>
    </w:p>
    <w:p>
      <w:r>
        <w:t>关键词搜索：https://www.jiaokey.com/tag/产业体系-云南-学习参考资料.html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