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南亚报告2019-2020</w:t>
      </w:r>
    </w:p>
    <w:p>
      <w:r>
        <w:rPr>
          <w:rFonts w:ascii="宋体" w:hAnsi="宋体" w:eastAsia="宋体"/>
          <w:sz w:val="24"/>
        </w:rPr>
        <w:t>陈利君,林延明,郑启芬,云南省社会科学院,中国南亚东南亚研究院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南亚报告2019-2020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陈利君,林延明,郑启芬,云南省社会科学院,中国南亚东南亚研究院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9787222192881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经济发展-研究报告-南亚-2019～2020；社会发展-研究报告-南亚-2019～2020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总报告、南亚国家报告、专题报告、南亚国家大事记、附录五部分。收录了《印度：人民党赢得大选，经济增速明显放缓》《巴基斯坦：政局稳定，经济低迷》《孟加拉国：政局平稳，经济持续增长》《尼泊尔：政治实现初步整合，经济运行良好》《阿富汗：和平和解陷入困境，政治经济前景黯淡》等报告。</w:t>
      </w:r>
    </w:p>
    <w:p/>
    <w:p>
      <w:r>
        <w:t>本书出售、求购地址：https://www.jiaokey.com/book/detail/96343172.html</w:t>
      </w:r>
    </w:p>
    <w:p>
      <w:r>
        <w:t>更多亚洲经济图书推荐：https://www.jiaokey.com</w:t>
      </w:r>
    </w:p>
    <w:p>
      <w:r>
        <w:t>陈利君,林延明,郑启芬,云南省社会科学院,中国南亚东南亚研究院 其他作品：https://www.jiaokey.com/tag/陈利君,林延明,郑启芬,云南省社会科学院,中国南亚东南亚研究院.html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关键词搜索：https://www.jiaokey.com/tag/经济发展-研究报告-南亚-2019～2020；社会发展-研究报告-南亚-2019～2020.html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