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云南农村发展报告</w:t>
      </w:r>
    </w:p>
    <w:p>
      <w:r>
        <w:rPr>
          <w:rFonts w:ascii="宋体" w:hAnsi="宋体" w:eastAsia="宋体"/>
          <w:sz w:val="24"/>
        </w:rPr>
        <w:t>郑宝华,陈晓未,云南省社会科学院,中国南亚东南亚研究院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郑宝华,陈晓未,云南省社会科学院,中国南亚东南亚研究院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9787222180413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农村经济发展－研究报告－云南－2018～2019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地方农业经济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云南省文化发展研究的智慧结晶，讲述了云南省2018年农村发展情况及2019年展望以及农业企业发展态势。对云南省农业产业龙头企业的带动力；龙头企业区域差异内容分析；农业龙头企业品牌建设；农业龙头企业政策支撑体系等各方面细化分析。本书其内容新颖、研究深入，对云南农业发展具有重要的指导意义。</w:t>
      </w:r>
    </w:p>
    <w:p/>
    <w:p>
      <w:r>
        <w:t>本书出售、求购地址：https://www.jiaokey.com/book/detail/96343129.html</w:t>
      </w:r>
    </w:p>
    <w:p>
      <w:r>
        <w:t>更多地方农业经济图书推荐：https://www.jiaokey.com</w:t>
      </w:r>
    </w:p>
    <w:p>
      <w:r>
        <w:t>郑宝华,陈晓未,云南省社会科学院,中国南亚东南亚研究院 其他作品：https://www.jiaokey.com/tag/郑宝华,陈晓未,云南省社会科学院,中国南亚东南亚研究院.html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关键词搜索：https://www.jiaokey.com/tag/农村经济发展－研究报告－云南－2018～2019.html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