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云南农村发展报告云南农业供给侧结构性改革2017-2018</w:t>
      </w:r>
    </w:p>
    <w:p>
      <w:r>
        <w:rPr>
          <w:rFonts w:ascii="宋体" w:hAnsi="宋体" w:eastAsia="宋体"/>
          <w:sz w:val="24"/>
        </w:rPr>
        <w:t>郑宝华,谭政,云南省社会科学院,中国南亚东南亚研究院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云南农村发展报告云南农业供给侧结构性改革2017-2018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郑宝华,谭政,云南省社会科学院,中国南亚东南亚研究院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9787222167865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农村经济发展-研究报告-云南-2017～2018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地方农业经济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本书内容包括总报告、主题报告、专题报告等，收录了《2017年云南农业农村发展情况及2018年展望》《云南农业供给侧结构性改革的问题与对策》《把精准产业扶贫与农业供给侧结构性改革有机结合》等报告。</w:t>
      </w:r>
    </w:p>
    <w:p/>
    <w:p>
      <w:r>
        <w:t>本书出售、求购地址：https://www.jiaokey.com/book/detail/96343128.html</w:t>
      </w:r>
    </w:p>
    <w:p>
      <w:r>
        <w:t>更多地方农业经济图书推荐：https://www.jiaokey.com</w:t>
      </w:r>
    </w:p>
    <w:p>
      <w:r>
        <w:t>郑宝华,谭政,云南省社会科学院,中国南亚东南亚研究院 其他作品：https://www.jiaokey.com/tag/郑宝华,谭政,云南省社会科学院,中国南亚东南亚研究院.html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关键词搜索：https://www.jiaokey.com/tag/农村经济发展-研究报告-云南-2017～2018.html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