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书名：景德镇瓷录</w:t>
      </w:r>
    </w:p>
    <w:p>
      <w:r>
        <w:t>作者：陈海澄，邵继梅，陈樵编著；朱辉球主编</w:t>
      </w:r>
    </w:p>
    <w:p>
      <w:r>
        <w:t>出版社：北京：北京理工大学出版社</w:t>
      </w:r>
    </w:p>
    <w:p>
      <w:r>
        <w:t>出版日期：2022.07</w:t>
      </w:r>
    </w:p>
    <w:p>
      <w:r>
        <w:t>总页数：399</w:t>
      </w:r>
    </w:p>
    <w:p>
      <w:r>
        <w:t>更多请访问教客网: www.jiaokey.com</w:t>
      </w:r>
    </w:p>
    <w:p>
      <w:r>
        <w:t>景德镇瓷录 评论地址：https://www.jiaokey.com/book/detail/96342875.html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