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日本人也想知道的日语敬语100问</w:t>
      </w:r>
    </w:p>
    <w:p>
      <w:r>
        <w:rPr>
          <w:rFonts w:ascii="宋体" w:hAnsi="宋体" w:eastAsia="宋体"/>
          <w:sz w:val="24"/>
        </w:rPr>
        <w:t>菊地康人,蔡敦达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日本人也想知道的日语敬语100问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菊地康人,蔡敦达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9787562873808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本书以问答的形式，选取了100个与敬语紧密相关的典型问题，内容涉及：尊敬语的特点、谦逊语的特点、礼貌语的特点、对各种敬语的整理、用法高明的敬语与用法有误的敬语等。</w:t>
      </w:r>
    </w:p>
    <w:p/>
    <w:p>
      <w:r>
        <w:t>本书出售、求购地址：https://www.jiaokey.com/book/detail/96342565.html</w:t>
      </w:r>
    </w:p>
    <w:p>
      <w:r>
        <w:t>更多日语图书推荐：https://www.jiaokey.com</w:t>
      </w:r>
    </w:p>
    <w:p>
      <w:r>
        <w:t>菊地康人,蔡敦达 其他作品：https://www.jiaokey.com/tag/菊地康人,蔡敦达.html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