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新标准英语国际音标练习册</w:t>
      </w:r>
    </w:p>
    <w:p>
      <w:r>
        <w:rPr>
          <w:rFonts w:ascii="宋体" w:hAnsi="宋体" w:eastAsia="宋体"/>
          <w:sz w:val="24"/>
        </w:rPr>
        <w:t>丁宗同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新标准英语国际音标练习册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9787562863298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语音</w:t>
            </w:r>
          </w:p>
        </w:tc>
      </w:tr>
    </w:tbl>
    <w:p/>
    <w:p>
      <w:pPr>
        <w:pStyle w:val="Heading1"/>
      </w:pPr>
      <w:r>
        <w:t>图书介绍</w:t>
      </w:r>
    </w:p>
    <w:p>
      <w:r>
        <w:t>英语音标是英语学习的基础。学好英语音标，不仅能够让英语发音更标准地道，还能通过正确的读音更快速地识记英语单词。本书是《新标准.英语国际音标教程》的配套练习册。本书内容丰富，包括听音选词题、单词填空题、看图填词题、易混音标对比题等，帮助读者从多方位、多角度地练习巩固音标。读者既可以单独使用本书进行音标自学练习，又可以和音标教程图书一起使用进行学习。书中附有英籍专辑录制的原声音频，读者可以通过二维码扫码收听。希望通过本书的学习，读者可以掌握标准的英语国际音标，为英语学习打下良好的基础。</w:t>
      </w:r>
    </w:p>
    <w:p/>
    <w:p>
      <w:r>
        <w:t>本书出售、求购地址：https://www.jiaokey.com/book/detail/96342228.html</w:t>
      </w:r>
    </w:p>
    <w:p>
      <w:r>
        <w:t>更多语音图书推荐：https://www.jiaokey.com</w:t>
      </w:r>
    </w:p>
    <w:p>
      <w:r>
        <w:t>丁宗同 其他作品：https://www.jiaokey.com/tag/丁宗同.html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