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最后的言者  为了保罗·策兰</w:t>
      </w:r>
    </w:p>
    <w:p>
      <w:r>
        <w:rPr>
          <w:rFonts w:ascii="宋体" w:hAnsi="宋体" w:eastAsia="宋体"/>
          <w:sz w:val="24"/>
        </w:rPr>
        <w:t>雅克·德里达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最后的言者  为了保罗·策兰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雅克·德里达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本书出售、求购地址：https://www.jiaokey.com/book/detail/96342121.html</w:t>
      </w:r>
    </w:p>
    <w:p>
      <w:r>
        <w:t>更多欧洲文学图书推荐：https://www.jiaokey.com</w:t>
      </w:r>
    </w:p>
    <w:p>
      <w:r>
        <w:t>雅克·德里达 其他作品：https://www.jiaokey.com/tag/雅克·德里达.html</w:t>
      </w:r>
    </w:p>
    <w:p>
      <w:r>
        <w:t>关键词搜索：https://www.jiaokey.com/tag/最后的言者  为了保罗·策兰.html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