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书名：四大圣哲</w:t>
      </w:r>
    </w:p>
    <w:p>
      <w:r>
        <w:t>作者：（德）卡尔·雅斯贝尔斯著；傅佩荣译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四大圣哲 评论地址：https://www.jiaokey.com/book/detail/96342078.html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