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书名：致死的疾病</w:t>
      </w:r>
    </w:p>
    <w:p>
      <w:r>
        <w:t>作者：（丹）索伦·克尔凯郭尔著；张祥龙，王建军译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致死的疾病 评论地址：https://www.jiaokey.com/book/detail/96342044.html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