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信息技术与课程教学的融合</w:t>
      </w:r>
    </w:p>
    <w:p>
      <w:r>
        <w:rPr>
          <w:rFonts w:ascii="宋体" w:hAnsi="宋体" w:eastAsia="宋体"/>
          <w:sz w:val="24"/>
        </w:rPr>
        <w:t>付德晶,赵瑜,杨桂冰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信息技术与课程教学的融合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付德晶,赵瑜,杨桂冰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9787536983069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计算机辅助教学-教学研究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计算机化教学</w:t>
            </w:r>
          </w:p>
        </w:tc>
      </w:tr>
    </w:tbl>
    <w:p/>
    <w:p>
      <w:r>
        <w:t>本书出售、求购地址：https://www.jiaokey.com/book/detail/96341771.html</w:t>
      </w:r>
    </w:p>
    <w:p>
      <w:r>
        <w:t>更多计算机化教学图书推荐：https://www.jiaokey.com</w:t>
      </w:r>
    </w:p>
    <w:p>
      <w:r>
        <w:t>付德晶,赵瑜,杨桂冰 其他作品：https://www.jiaokey.com/tag/付德晶,赵瑜,杨桂冰.html</w:t>
      </w:r>
    </w:p>
    <w:p>
      <w:r>
        <w:t>西安：陕西科学技术出版社 出版图书：https://www.jiaokey.com/tag/西安：陕西科学技术出版社.html</w:t>
      </w:r>
    </w:p>
    <w:p>
      <w:r>
        <w:t>关键词搜索：https://www.jiaokey.com/tag/计算机辅助教学-教学研究.html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