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西安园林植物常见病虫害防治手册</w:t>
      </w:r>
    </w:p>
    <w:p>
      <w:r>
        <w:rPr>
          <w:rFonts w:ascii="宋体" w:hAnsi="宋体" w:eastAsia="宋体"/>
          <w:sz w:val="24"/>
        </w:rPr>
        <w:t>张亚玲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西安园林植物常见病虫害防治手册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9787536973114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园林植物-病虫害防治-手册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园艺作物病虫害及其防治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采用图文并茂的形式，通俗易懂的介绍了西安园林植物病虫害的种类、分布、发生规律以及综合防治方法。共介绍病虫害种类219种，配图583张，包含了西安建成区所有园林植物的危害症状，展现出病虫害在西安地区不同阶段的侵染症状以及形态特征。本书分上下两篇。上篇为园林植物病害，分为两个部分：概述和西安园林植物常见病害。包括真菌类病害、细菌类病害、病毒类病害、类菌质体、寄生性有害生物和其他类病害。下篇为园林植物虫害，分为两个部分：概述和西安常见园林植物虫害。包括刺吸式害虫、食叶害虫、钻蛀性害虫和地下害虫。</w:t>
      </w:r>
    </w:p>
    <w:p/>
    <w:p>
      <w:r>
        <w:t>本书出售、求购地址：https://www.jiaokey.com/book/detail/96341753.html</w:t>
      </w:r>
    </w:p>
    <w:p>
      <w:r>
        <w:t>更多园艺作物病虫害及其防治图书推荐：https://www.jiaokey.com</w:t>
      </w:r>
    </w:p>
    <w:p>
      <w:r>
        <w:t>张亚玲 其他作品：https://www.jiaokey.com/tag/张亚玲.html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关键词搜索：https://www.jiaokey.com/tag/园林植物-病虫害防治-手册.html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