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大河遗珍  陕西黄河档案汇编  上</w:t>
      </w:r>
    </w:p>
    <w:p>
      <w:r>
        <w:rPr>
          <w:rFonts w:ascii="宋体" w:hAnsi="宋体" w:eastAsia="宋体"/>
          <w:sz w:val="24"/>
        </w:rPr>
        <w:t>陕西省档案馆,韩城市档案馆,大荔县档案馆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大河遗珍  陕西黄河档案汇编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陕西省档案馆,韩城市档案馆,大荔县档案馆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9787536985698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黄河-档案资料-汇编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r>
        <w:t>本书出售、求购地址：https://www.jiaokey.com/book/detail/96341695.html</w:t>
      </w:r>
    </w:p>
    <w:p>
      <w:r>
        <w:t>更多专类地理图书推荐：https://www.jiaokey.com</w:t>
      </w:r>
    </w:p>
    <w:p>
      <w:r>
        <w:t>陕西省档案馆,韩城市档案馆,大荔县档案馆 其他作品：https://www.jiaokey.com/tag/陕西省档案馆,韩城市档案馆,大荔县档案馆.html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关键词搜索：https://www.jiaokey.com/tag/黄河-档案资料-汇编.html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