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云南数字经济实践探索</w:t>
      </w:r>
    </w:p>
    <w:p>
      <w:r>
        <w:rPr>
          <w:rFonts w:ascii="宋体" w:hAnsi="宋体" w:eastAsia="宋体"/>
          <w:sz w:val="24"/>
        </w:rPr>
        <w:t>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云南数字经济实践探索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9787222204188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信息经济-区域经济发展-研究-云南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信息产业经济(总论)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本书共七章，内容包括：什么是数字经济、数字经济的作用、与数字经济不可分割的种种、云南数字经济发展的正在进行时、无处不在的“链”、攻玉、深植厚土。</w:t>
      </w:r>
    </w:p>
    <w:p/>
    <w:p>
      <w:r>
        <w:t>本书出售、求购地址：https://www.jiaokey.com/book/detail/96341419.html</w:t>
      </w:r>
    </w:p>
    <w:p>
      <w:r>
        <w:t>更多信息产业经济(总论)图书推荐：https://www.jiaokey.com</w:t>
      </w:r>
    </w:p>
    <w:p>
      <w:r>
        <w:t>杨勇 其他作品：https://www.jiaokey.com/tag/杨勇.html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关键词搜索：https://www.jiaokey.com/tag/信息经济-区域经济发展-研究-云南.html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