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始于启蒙  和谐成长  DRF儿童成长园本课程的理论与实践</w:t>
      </w:r>
    </w:p>
    <w:p>
      <w:r>
        <w:rPr>
          <w:rFonts w:ascii="宋体" w:hAnsi="宋体" w:eastAsia="宋体"/>
          <w:sz w:val="24"/>
        </w:rPr>
        <w:t>万丽珊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始于启蒙  和谐成长  DRF儿童成长园本课程的理论与实践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9787562292791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幼儿园-课程-教学研究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r>
        <w:t>本书出售、求购地址：https://www.jiaokey.com/book/detail/96341345.html</w:t>
      </w:r>
    </w:p>
    <w:p>
      <w:r>
        <w:t>更多教学理论、教学法图书推荐：https://www.jiaokey.com</w:t>
      </w:r>
    </w:p>
    <w:p>
      <w:r>
        <w:t>万丽珊 其他作品：https://www.jiaokey.com/tag/万丽珊.html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关键词搜索：https://www.jiaokey.com/tag/幼儿园-课程-教学研究.html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