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罗田植物名录</w:t>
      </w:r>
    </w:p>
    <w:p>
      <w:r>
        <w:rPr>
          <w:rFonts w:ascii="宋体" w:hAnsi="宋体" w:eastAsia="宋体"/>
          <w:sz w:val="24"/>
        </w:rPr>
        <w:t>蔡炳文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罗田植物名录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9787562289265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维管植物-罗田县-名录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种子植物（显花植物、有胚植物）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载了作者经58年调查研究、标本采集，分类鉴定所得湖北省黄冈市罗田县境内植物名录，每种植物均简要介绍了其基本特征、生境分布、引种来源、功用等相关信息。书中共记载维管植物190科，942属，2409种，并参考《湖北植物志》，依照秦仁昌系统、郑万钧系统与恩格勒系统，依次分类罗列蕨类植物、裸子植物与被子植物，属种随机排列。</w:t>
      </w:r>
    </w:p>
    <w:p/>
    <w:p>
      <w:r>
        <w:t>本书出售、求购地址：https://www.jiaokey.com/book/detail/96341291.html</w:t>
      </w:r>
    </w:p>
    <w:p>
      <w:r>
        <w:t>更多种子植物（显花植物、有胚植物）图书推荐：https://www.jiaokey.com</w:t>
      </w:r>
    </w:p>
    <w:p>
      <w:r>
        <w:t>蔡炳文 其他作品：https://www.jiaokey.com/tag/蔡炳文.html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关键词搜索：https://www.jiaokey.com/tag/维管植物-罗田县-名录.html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