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基因关联分析中若干稳健统计检验方法研究</w:t>
      </w:r>
    </w:p>
    <w:p>
      <w:r>
        <w:rPr>
          <w:rFonts w:ascii="宋体" w:hAnsi="宋体" w:eastAsia="宋体"/>
          <w:sz w:val="24"/>
        </w:rPr>
        <w:t>朱家砚著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基因关联分析中若干稳健统计检验方法研究</w:t>
            </w:r>
          </w:p>
        </w:tc>
      </w:tr>
      <w:tr>
        <w:tc>
          <w:tcPr>
            <w:tcW w:type="dxa" w:w="4320"/>
          </w:tcPr>
          <w:p>
            <w:r>
              <w:t>作者</w:t>
            </w:r>
          </w:p>
        </w:tc>
        <w:tc>
          <w:tcPr>
            <w:tcW w:type="dxa" w:w="4320"/>
          </w:tcPr>
          <w:p>
            <w:r>
              <w:t>朱家砚著</w:t>
            </w:r>
          </w:p>
        </w:tc>
      </w:tr>
      <w:tr>
        <w:tc>
          <w:tcPr>
            <w:tcW w:type="dxa" w:w="4320"/>
          </w:tcPr>
          <w:p>
            <w:r>
              <w:t>出版社</w:t>
            </w:r>
          </w:p>
        </w:tc>
        <w:tc>
          <w:tcPr>
            <w:tcW w:type="dxa" w:w="4320"/>
          </w:tcPr>
          <w:p>
            <w:r/>
          </w:p>
        </w:tc>
      </w:tr>
      <w:tr>
        <w:tc>
          <w:tcPr>
            <w:tcW w:type="dxa" w:w="4320"/>
          </w:tcPr>
          <w:p>
            <w:r>
              <w:t>ISBN</w:t>
            </w:r>
          </w:p>
        </w:tc>
        <w:tc>
          <w:tcPr>
            <w:tcW w:type="dxa" w:w="4320"/>
          </w:tcPr>
          <w:p>
            <w:r>
              <w:t>978-7-5622-8953-1</w:t>
            </w:r>
          </w:p>
        </w:tc>
      </w:tr>
      <w:tr>
        <w:tc>
          <w:tcPr>
            <w:tcW w:type="dxa" w:w="4320"/>
          </w:tcPr>
          <w:p>
            <w:r>
              <w:t>出版日期</w:t>
            </w:r>
          </w:p>
        </w:tc>
        <w:tc>
          <w:tcPr>
            <w:tcW w:type="dxa" w:w="4320"/>
          </w:tcPr>
          <w:p>
            <w:r>
              <w:t>2020-11-01</w:t>
            </w:r>
          </w:p>
        </w:tc>
      </w:tr>
      <w:tr>
        <w:tc>
          <w:tcPr>
            <w:tcW w:type="dxa" w:w="4320"/>
          </w:tcPr>
          <w:p>
            <w:r>
              <w:t>页数</w:t>
            </w:r>
          </w:p>
        </w:tc>
        <w:tc>
          <w:tcPr>
            <w:tcW w:type="dxa" w:w="4320"/>
          </w:tcPr>
          <w:p>
            <w:r>
              <w:t>125</w:t>
            </w:r>
          </w:p>
        </w:tc>
      </w:tr>
      <w:tr>
        <w:tc>
          <w:tcPr>
            <w:tcW w:type="dxa" w:w="4320"/>
          </w:tcPr>
          <w:p>
            <w:r>
              <w:t>价格</w:t>
            </w:r>
          </w:p>
        </w:tc>
        <w:tc>
          <w:tcPr>
            <w:tcW w:type="dxa" w:w="4320"/>
          </w:tcPr>
          <w:p>
            <w:r/>
          </w:p>
        </w:tc>
      </w:tr>
      <w:tr>
        <w:tc>
          <w:tcPr>
            <w:tcW w:type="dxa" w:w="4320"/>
          </w:tcPr>
          <w:p>
            <w:r>
              <w:t>关键词</w:t>
            </w:r>
          </w:p>
        </w:tc>
        <w:tc>
          <w:tcPr>
            <w:tcW w:type="dxa" w:w="4320"/>
          </w:tcPr>
          <w:p>
            <w:r>
              <w:t>基因表达-统计方法-研究</w:t>
            </w:r>
          </w:p>
        </w:tc>
      </w:tr>
      <w:tr>
        <w:tc>
          <w:tcPr>
            <w:tcW w:type="dxa" w:w="4320"/>
          </w:tcPr>
          <w:p>
            <w:r>
              <w:t>分类</w:t>
            </w:r>
          </w:p>
        </w:tc>
        <w:tc>
          <w:tcPr>
            <w:tcW w:type="dxa" w:w="4320"/>
          </w:tcPr>
          <w:p>
            <w:r/>
          </w:p>
        </w:tc>
      </w:tr>
    </w:tbl>
    <w:p/>
    <w:p>
      <w:pPr>
        <w:pStyle w:val="Heading1"/>
      </w:pPr>
      <w:r>
        <w:t>图书介绍</w:t>
      </w:r>
    </w:p>
    <w:p>
      <w:r>
        <w:t>本书分为三个部分。首先按照考虑单个位点到考虑多个位点的顺序回顾了全基因关联分析中的统计方法，介绍了所需要的统计遗传、概率论与数理统计、统计计算等领域的一些预备知识。接下来，提出了三个具体问题的基因关联分析的统计检验方法，研究了统计方法的理论...</w:t>
      </w:r>
    </w:p>
    <w:p/>
    <w:p>
      <w:r>
        <w:t>本书出售、求购地址：https://www.jiaokey.com/book/detail/96341273.html</w:t>
      </w:r>
    </w:p>
    <w:p>
      <w:r>
        <w:t>更多相关图书推荐：https://www.jiaokey.com</w:t>
      </w:r>
    </w:p>
    <w:p>
      <w:r>
        <w:t>朱家砚著 其他作品：https://www.jiaokey.com/tag/朱家砚著.html</w:t>
      </w:r>
    </w:p>
    <w:p>
      <w:r>
        <w:t>关键词搜索：https://www.jiaokey.com/tag/基因表达-统计方法-研究.html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